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Heat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antartic    </w:t>
      </w:r>
      <w:r>
        <w:t xml:space="preserve">   artic    </w:t>
      </w:r>
      <w:r>
        <w:t xml:space="preserve">   freezing    </w:t>
      </w:r>
      <w:r>
        <w:t xml:space="preserve">   warming    </w:t>
      </w:r>
      <w:r>
        <w:t xml:space="preserve">   celcius    </w:t>
      </w:r>
      <w:r>
        <w:t xml:space="preserve">   sun    </w:t>
      </w:r>
      <w:r>
        <w:t xml:space="preserve">   light    </w:t>
      </w:r>
      <w:r>
        <w:t xml:space="preserve">   dark    </w:t>
      </w:r>
      <w:r>
        <w:t xml:space="preserve">   albedo    </w:t>
      </w:r>
      <w:r>
        <w:t xml:space="preserve">   cool    </w:t>
      </w:r>
      <w:r>
        <w:t xml:space="preserve">   fall    </w:t>
      </w:r>
      <w:r>
        <w:t xml:space="preserve">   rise    </w:t>
      </w:r>
      <w:r>
        <w:t xml:space="preserve">   dense    </w:t>
      </w:r>
      <w:r>
        <w:t xml:space="preserve">   density    </w:t>
      </w:r>
      <w:r>
        <w:t xml:space="preserve">   particle    </w:t>
      </w:r>
      <w:r>
        <w:t xml:space="preserve">   wave    </w:t>
      </w:r>
      <w:r>
        <w:t xml:space="preserve">   temperature    </w:t>
      </w:r>
      <w:r>
        <w:t xml:space="preserve">   cold    </w:t>
      </w:r>
      <w:r>
        <w:t xml:space="preserve">   heat    </w:t>
      </w:r>
      <w:r>
        <w:t xml:space="preserve">   Conduction    </w:t>
      </w:r>
      <w:r>
        <w:t xml:space="preserve">   convection    </w:t>
      </w:r>
      <w:r>
        <w:t xml:space="preserve">   radiation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transfer</dc:title>
  <dcterms:created xsi:type="dcterms:W3CDTF">2021-10-11T08:53:55Z</dcterms:created>
  <dcterms:modified xsi:type="dcterms:W3CDTF">2021-10-11T08:53:55Z</dcterms:modified>
</cp:coreProperties>
</file>