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someone has a low source of during the heat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types of scientists who measure heat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heatwave hits it makes the temperature very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someone becomes after a heat waves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occurs most during this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occurs near this place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warning sign of a heatwave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ground get these when it becomes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a massive heatwaves occurred in 2006 and 2003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period of unusually hot or humid weather that lasts at least two or three days – and remaining hot throughout the nights.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to have a large supply of when a heat wave hits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atmosphere of an area during a heat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Heatwaves are one of the most ____________ natural disasters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waves</dc:title>
  <dcterms:created xsi:type="dcterms:W3CDTF">2021-10-11T08:53:27Z</dcterms:created>
  <dcterms:modified xsi:type="dcterms:W3CDTF">2021-10-11T08:53:27Z</dcterms:modified>
</cp:coreProperties>
</file>