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Heat 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Arroyo    </w:t>
      </w:r>
      <w:r>
        <w:t xml:space="preserve">   Mr. Gibbs    </w:t>
      </w:r>
      <w:r>
        <w:t xml:space="preserve">   Ellie    </w:t>
      </w:r>
      <w:r>
        <w:t xml:space="preserve">   Heat    </w:t>
      </w:r>
      <w:r>
        <w:t xml:space="preserve">   El Grande    </w:t>
      </w:r>
      <w:r>
        <w:t xml:space="preserve">   papi    </w:t>
      </w:r>
      <w:r>
        <w:t xml:space="preserve">   Baseball    </w:t>
      </w:r>
      <w:r>
        <w:t xml:space="preserve">   Carlos    </w:t>
      </w:r>
      <w:r>
        <w:t xml:space="preserve">   Michael    </w:t>
      </w:r>
      <w:r>
        <w:t xml:space="preserve">   Manny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Heat  word search </dc:title>
  <dcterms:created xsi:type="dcterms:W3CDTF">2021-10-10T23:44:56Z</dcterms:created>
  <dcterms:modified xsi:type="dcterms:W3CDTF">2021-10-10T23:44:56Z</dcterms:modified>
</cp:coreProperties>
</file>