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Heated Rollers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HEATPROTECTION    </w:t>
      </w:r>
      <w:r>
        <w:t xml:space="preserve">   CLIENT    </w:t>
      </w:r>
      <w:r>
        <w:t xml:space="preserve">   SECTIONING    </w:t>
      </w:r>
      <w:r>
        <w:t xml:space="preserve">   TAILCOMB    </w:t>
      </w:r>
      <w:r>
        <w:t xml:space="preserve">   STRAIGHT    </w:t>
      </w:r>
      <w:r>
        <w:t xml:space="preserve">   CURLY    </w:t>
      </w:r>
      <w:r>
        <w:t xml:space="preserve">   HAIRSTYLE    </w:t>
      </w:r>
      <w:r>
        <w:t xml:space="preserve">   PINCURLS    </w:t>
      </w:r>
      <w:r>
        <w:t xml:space="preserve">   BLOWDRY    </w:t>
      </w:r>
      <w:r>
        <w:t xml:space="preserve">   OFFBASE    </w:t>
      </w:r>
      <w:r>
        <w:t xml:space="preserve">   ONBASE    </w:t>
      </w:r>
      <w:r>
        <w:t xml:space="preserve">   DEGREES    </w:t>
      </w:r>
      <w:r>
        <w:t xml:space="preserve">   HEATED ROLLERS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Heated Rollers</dc:title>
  <dcterms:created xsi:type="dcterms:W3CDTF">2021-10-11T08:53:41Z</dcterms:created>
  <dcterms:modified xsi:type="dcterms:W3CDTF">2021-10-11T08:53:41Z</dcterms:modified>
</cp:coreProperties>
</file>