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assertive    </w:t>
      </w:r>
      <w:r>
        <w:t xml:space="preserve">   panic disorder    </w:t>
      </w:r>
      <w:r>
        <w:t xml:space="preserve">   insomnia    </w:t>
      </w:r>
      <w:r>
        <w:t xml:space="preserve">   emotion    </w:t>
      </w:r>
      <w:r>
        <w:t xml:space="preserve">   suicide    </w:t>
      </w:r>
      <w:r>
        <w:t xml:space="preserve">   passive    </w:t>
      </w:r>
      <w:r>
        <w:t xml:space="preserve">   abilities    </w:t>
      </w:r>
      <w:r>
        <w:t xml:space="preserve">   self concept    </w:t>
      </w:r>
      <w:r>
        <w:t xml:space="preserve">   distress    </w:t>
      </w:r>
      <w:r>
        <w:t xml:space="preserve">   anxiety    </w:t>
      </w:r>
      <w:r>
        <w:t xml:space="preserve">   phobia    </w:t>
      </w:r>
      <w:r>
        <w:t xml:space="preserve">   stress    </w:t>
      </w:r>
      <w:r>
        <w:t xml:space="preserve">   eustress    </w:t>
      </w:r>
      <w:r>
        <w:t xml:space="preserve">   depression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</dc:title>
  <dcterms:created xsi:type="dcterms:W3CDTF">2021-10-11T08:53:30Z</dcterms:created>
  <dcterms:modified xsi:type="dcterms:W3CDTF">2021-10-11T08:53:30Z</dcterms:modified>
</cp:coreProperties>
</file>