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behaviors that threaten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enthusiasm about volunteering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trained or licensed professional who performs services that maintain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expresses your feelings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that matches people with volunteer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quality of life that results from a person's health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sum of positive and negative influences on a person's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being able to recognize and evaluate media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anything that increases a person’s chances of getting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skills that help you share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way you choose to act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 uses their skills to influence health behaviors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a person decide how well they are practicing healthful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quality of life known collective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incident over which a person has little or no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educates the public about specific health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blames or shames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steps that you can use to settle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practicing of a specific healthful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various forms of mass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behaviors that promote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number of years people are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you respond in a conversation to show the speaker you’re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influence from people of similar age to behave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healthful behavior a person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provides a service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substances produced in the brain to create the feeling of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customs that make up 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fixed behaviors that you use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chance that has an unknown outcome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Crossword</dc:title>
  <dcterms:created xsi:type="dcterms:W3CDTF">2021-10-11T08:54:43Z</dcterms:created>
  <dcterms:modified xsi:type="dcterms:W3CDTF">2021-10-11T08:54:43Z</dcterms:modified>
</cp:coreProperties>
</file>