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911    </w:t>
      </w:r>
      <w:r>
        <w:t xml:space="preserve">   Addiction    </w:t>
      </w:r>
      <w:r>
        <w:t xml:space="preserve">   Alcohol    </w:t>
      </w:r>
      <w:r>
        <w:t xml:space="preserve">   Carbs    </w:t>
      </w:r>
      <w:r>
        <w:t xml:space="preserve">   CPR    </w:t>
      </w:r>
      <w:r>
        <w:t xml:space="preserve">   Drugs    </w:t>
      </w:r>
      <w:r>
        <w:t xml:space="preserve">   Emotional    </w:t>
      </w:r>
      <w:r>
        <w:t xml:space="preserve">   Fats    </w:t>
      </w:r>
      <w:r>
        <w:t xml:space="preserve">   Fiber    </w:t>
      </w:r>
      <w:r>
        <w:t xml:space="preserve">   Health triangle    </w:t>
      </w:r>
      <w:r>
        <w:t xml:space="preserve">   Mental    </w:t>
      </w:r>
      <w:r>
        <w:t xml:space="preserve">   Physical    </w:t>
      </w:r>
      <w:r>
        <w:t xml:space="preserve">   Physiological dependence    </w:t>
      </w:r>
      <w:r>
        <w:t xml:space="preserve">   Protein    </w:t>
      </w:r>
      <w:r>
        <w:t xml:space="preserve">   Psychological Dependence    </w:t>
      </w:r>
      <w:r>
        <w:t xml:space="preserve">   STD    </w:t>
      </w:r>
      <w:r>
        <w:t xml:space="preserve">   Tobacco    </w:t>
      </w:r>
      <w:r>
        <w:t xml:space="preserve">   Tolerance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Terms</dc:title>
  <dcterms:created xsi:type="dcterms:W3CDTF">2021-10-11T08:54:30Z</dcterms:created>
  <dcterms:modified xsi:type="dcterms:W3CDTF">2021-10-11T08:54:30Z</dcterms:modified>
</cp:coreProperties>
</file>