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not eat meat on a vegetarian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source of dietary sodium comes in table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allergy is an immune system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calorie in food provides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 is s type of nutrient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took my multi vitamin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Dairy is a food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liver makes cholesterol for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Diabetes is a disease that results in too much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Apples are a good source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Cardiovascular disease is a heart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pyramid is designed to make healthy eating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is essential in building muscle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Dairy products are rich in calcium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 vocabulary</dc:title>
  <dcterms:created xsi:type="dcterms:W3CDTF">2021-10-11T08:54:37Z</dcterms:created>
  <dcterms:modified xsi:type="dcterms:W3CDTF">2021-10-11T08:54:37Z</dcterms:modified>
</cp:coreProperties>
</file>