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Risks that increase in effects with each added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that can potentially threaten your health is health of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Differences in health outcomes among group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traits that were biologically passed on to you from your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collective beliefs, customs and behaviors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of the same age who share similar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 about and understand basic health information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deep seated sense of meaning and purpose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deliberate it and the use of tobacco, alcohol, and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ongoing condition or illness Suresh as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sum of your surrounding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 health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Providing accurate health information and teaching health skills to help people make healthy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Nationwide health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Radio, television, and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overall well being of your mind, body, and relationship with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overall state of well being or total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personal habits or behavior related to the way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Various methods for communication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 vocabulary</dc:title>
  <dcterms:created xsi:type="dcterms:W3CDTF">2021-10-11T08:54:09Z</dcterms:created>
  <dcterms:modified xsi:type="dcterms:W3CDTF">2021-10-11T08:54:09Z</dcterms:modified>
</cp:coreProperties>
</file>