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Heathers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ex-hippie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cheerleader who's not very bright;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whipped beta-dog of the trio;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school where everyone attends; Sherwood,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Ram's best friend; quarterback and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Martha's kindergarten boyfriend; linebacker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ruthless, brutal queen bee;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Veronica's best friend since diapers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Veronica's dead ex-boyfriend; black</w:t>
            </w:r>
          </w:p>
        </w:tc>
      </w:tr>
    </w:tbl>
    <w:p>
      <w:pPr>
        <w:pStyle w:val="WordBankMedium"/>
      </w:pPr>
      <w:r>
        <w:t xml:space="preserve">   Heather Chandler    </w:t>
      </w:r>
      <w:r>
        <w:t xml:space="preserve">   Heather Duke    </w:t>
      </w:r>
      <w:r>
        <w:t xml:space="preserve">   Heather McNamara    </w:t>
      </w:r>
      <w:r>
        <w:t xml:space="preserve">   Veronica Sawyer    </w:t>
      </w:r>
      <w:r>
        <w:t xml:space="preserve">   Jason Dean    </w:t>
      </w:r>
      <w:r>
        <w:t xml:space="preserve">   Martha Dunnstock    </w:t>
      </w:r>
      <w:r>
        <w:t xml:space="preserve">   Ram Sweeney    </w:t>
      </w:r>
      <w:r>
        <w:t xml:space="preserve">   Kurt Kelly    </w:t>
      </w:r>
      <w:r>
        <w:t xml:space="preserve">   Ms. Fleming    </w:t>
      </w:r>
      <w:r>
        <w:t xml:space="preserve">   Westerburg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Heathers the Musical</dc:title>
  <dcterms:created xsi:type="dcterms:W3CDTF">2021-10-11T08:54:23Z</dcterms:created>
  <dcterms:modified xsi:type="dcterms:W3CDTF">2021-10-11T08:54:23Z</dcterms:modified>
</cp:coreProperties>
</file>