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Heathrow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South African Airways    </w:t>
      </w:r>
      <w:r>
        <w:t xml:space="preserve">   portugal    </w:t>
      </w:r>
      <w:r>
        <w:t xml:space="preserve">   Jet2    </w:t>
      </w:r>
      <w:r>
        <w:t xml:space="preserve">   Azerbaijan    </w:t>
      </w:r>
      <w:r>
        <w:t xml:space="preserve">   Eva Air    </w:t>
      </w:r>
      <w:r>
        <w:t xml:space="preserve">   Kenya Airways    </w:t>
      </w:r>
      <w:r>
        <w:t xml:space="preserve">   SAS Airlines    </w:t>
      </w:r>
      <w:r>
        <w:t xml:space="preserve">   Flybe    </w:t>
      </w:r>
      <w:r>
        <w:t xml:space="preserve">   Eurowings    </w:t>
      </w:r>
      <w:r>
        <w:t xml:space="preserve">   Bmi Regional    </w:t>
      </w:r>
      <w:r>
        <w:t xml:space="preserve">   Lufthansa    </w:t>
      </w:r>
      <w:r>
        <w:t xml:space="preserve">   Swiss    </w:t>
      </w:r>
      <w:r>
        <w:t xml:space="preserve">   Air france    </w:t>
      </w:r>
      <w:r>
        <w:t xml:space="preserve">   Alitalia airlines    </w:t>
      </w:r>
      <w:r>
        <w:t xml:space="preserve">   qantas    </w:t>
      </w:r>
      <w:r>
        <w:t xml:space="preserve">   japan airlines    </w:t>
      </w:r>
      <w:r>
        <w:t xml:space="preserve">   PIA    </w:t>
      </w:r>
      <w:r>
        <w:t xml:space="preserve">   us airways    </w:t>
      </w:r>
      <w:r>
        <w:t xml:space="preserve">   air canada    </w:t>
      </w:r>
      <w:r>
        <w:t xml:space="preserve">   iberia    </w:t>
      </w:r>
      <w:r>
        <w:t xml:space="preserve">   qatar airlines    </w:t>
      </w:r>
      <w:r>
        <w:t xml:space="preserve">   vietnam airlines    </w:t>
      </w:r>
      <w:r>
        <w:t xml:space="preserve">   scandinavian    </w:t>
      </w:r>
      <w:r>
        <w:t xml:space="preserve">   malaysia airlines    </w:t>
      </w:r>
      <w:r>
        <w:t xml:space="preserve">   asiana airlines    </w:t>
      </w:r>
      <w:r>
        <w:t xml:space="preserve">   sinapore airline    </w:t>
      </w:r>
      <w:r>
        <w:t xml:space="preserve">   virgin atlantic    </w:t>
      </w:r>
      <w:r>
        <w:t xml:space="preserve">   american    </w:t>
      </w:r>
      <w:r>
        <w:t xml:space="preserve">   turkish airline    </w:t>
      </w:r>
      <w:r>
        <w:t xml:space="preserve">   cathay pacific    </w:t>
      </w:r>
      <w:r>
        <w:t xml:space="preserve">   aegean    </w:t>
      </w:r>
      <w:r>
        <w:t xml:space="preserve">   pakistan    </w:t>
      </w:r>
      <w:r>
        <w:t xml:space="preserve">   united    </w:t>
      </w:r>
      <w:r>
        <w:t xml:space="preserve">   thai    </w:t>
      </w:r>
      <w:r>
        <w:t xml:space="preserve">   emirates    </w:t>
      </w:r>
      <w:r>
        <w:t xml:space="preserve">   delta    </w:t>
      </w:r>
      <w:r>
        <w:t xml:space="preserve">   Aer Lingus    </w:t>
      </w:r>
      <w:r>
        <w:t xml:space="preserve">   ethiopian    </w:t>
      </w:r>
      <w:r>
        <w:t xml:space="preserve">   klm    </w:t>
      </w:r>
      <w:r>
        <w:t xml:space="preserve">   british airways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Heathrow Airport</dc:title>
  <dcterms:created xsi:type="dcterms:W3CDTF">2021-10-11T08:54:28Z</dcterms:created>
  <dcterms:modified xsi:type="dcterms:W3CDTF">2021-10-11T08:54:28Z</dcterms:modified>
</cp:coreProperties>
</file>