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Heathrow Airport</w:t>
      </w:r>
    </w:p>
    <w:p>
      <w:pPr>
        <w:pStyle w:val="Questions"/>
      </w:pPr>
      <w:r>
        <w:t xml:space="preserve">1. NDOROCEC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ELMNITAR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YWRUAN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TROEW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GUAARD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RSEPAEGSSN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RTERPEUDA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DEFRAIIL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EGONBI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SAIBUR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RAE NLSIGU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SSMCPAO RTEECN </w:t>
      </w:r>
      <w:r>
        <w:rPr>
          <w:u w:val="single"/>
        </w:rPr>
        <w:t xml:space="preserve">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Heathrow Airport</dc:title>
  <dcterms:created xsi:type="dcterms:W3CDTF">2021-10-11T08:53:51Z</dcterms:created>
  <dcterms:modified xsi:type="dcterms:W3CDTF">2021-10-11T08:53:51Z</dcterms:modified>
</cp:coreProperties>
</file>