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Heating/Energy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 transfer of thermal energy from one substance to another that is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heat is trapped in the atmosphere by water vapor, carbon dioxide,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increase in the temperature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comes from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Clhlorine compounds that are the main cause of ozone depletion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thermal energy by the movement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thermal energy from one object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Heating/Energy Terms</dc:title>
  <dcterms:created xsi:type="dcterms:W3CDTF">2021-10-11T08:53:48Z</dcterms:created>
  <dcterms:modified xsi:type="dcterms:W3CDTF">2021-10-11T08:53:48Z</dcterms:modified>
</cp:coreProperties>
</file>