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Heating Components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automaticbypass    </w:t>
      </w:r>
      <w:r>
        <w:t xml:space="preserve">   boiler    </w:t>
      </w:r>
      <w:r>
        <w:t xml:space="preserve">   circulator    </w:t>
      </w:r>
      <w:r>
        <w:t xml:space="preserve">   cylinderstat    </w:t>
      </w:r>
      <w:r>
        <w:t xml:space="preserve">   gasvalve    </w:t>
      </w:r>
      <w:r>
        <w:t xml:space="preserve">   honeywell    </w:t>
      </w:r>
      <w:r>
        <w:t xml:space="preserve">   hotwatercylinder    </w:t>
      </w:r>
      <w:r>
        <w:t xml:space="preserve">   Motorisedvalve    </w:t>
      </w:r>
      <w:r>
        <w:t xml:space="preserve">   programmer    </w:t>
      </w:r>
      <w:r>
        <w:t xml:space="preserve">   pump    </w:t>
      </w:r>
      <w:r>
        <w:t xml:space="preserve">   roomthermostat    </w:t>
      </w:r>
      <w:r>
        <w:t xml:space="preserve">   splan    </w:t>
      </w:r>
      <w:r>
        <w:t xml:space="preserve">   threeport    </w:t>
      </w:r>
      <w:r>
        <w:t xml:space="preserve">   timeswitch    </w:t>
      </w:r>
      <w:r>
        <w:t xml:space="preserve">   twoport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Heating Components</dc:title>
  <dcterms:created xsi:type="dcterms:W3CDTF">2021-10-11T08:54:06Z</dcterms:created>
  <dcterms:modified xsi:type="dcterms:W3CDTF">2021-10-11T08:54:06Z</dcterms:modified>
</cp:coreProperties>
</file>