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Heating Terminology and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 spoon used for scooping powders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wire mat which beakers sit on when heated.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purpose of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3 legged stand which is used to heat objects over a Bunsen burner.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burner used for heating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glass rod that measures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the chimney of the Bunsen burner.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rotating metal tube used to open the holes on a Bunsen burner.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scientific prediction made prior to an experiment.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colour of the heating flame.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glass cylinder used to hold and heat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flat tile like mat the sits under the Bunsen burner.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open glass jar that is used for holding and pouring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ignite the flame.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the procedure during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colour of the safety flame.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wooden holding tray for test tubes.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Heating Terminology and Equipment</dc:title>
  <dcterms:created xsi:type="dcterms:W3CDTF">2021-10-11T08:53:43Z</dcterms:created>
  <dcterms:modified xsi:type="dcterms:W3CDTF">2021-10-11T08:53:43Z</dcterms:modified>
</cp:coreProperties>
</file>