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Heating and Cooling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___________ is when solids, liquids and gasses are heated and there volumes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is heated it goes through a cycle called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measure the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gas becomes a solid without becoming a liquid it is called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___________ is when a solids, liquid and gasses volume decreases, normally when they are cooled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solid becomes a gas without becoming a liquid it is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temperature of something is below 0' it is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Happens when something is heated very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is the transmission of energy in the form of waves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can be measured in celsius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is when a gas becomes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the transfer of thermal energy through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Heating and Cooling </dc:title>
  <dcterms:created xsi:type="dcterms:W3CDTF">2021-10-11T08:53:34Z</dcterms:created>
  <dcterms:modified xsi:type="dcterms:W3CDTF">2021-10-11T08:53:34Z</dcterms:modified>
</cp:coreProperties>
</file>