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Heating 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mesosphere    </w:t>
      </w:r>
      <w:r>
        <w:t xml:space="preserve">   stratosphere    </w:t>
      </w:r>
      <w:r>
        <w:t xml:space="preserve">   axis    </w:t>
      </w:r>
      <w:r>
        <w:t xml:space="preserve">   atmosphere    </w:t>
      </w:r>
      <w:r>
        <w:t xml:space="preserve">   oxygen    </w:t>
      </w:r>
      <w:r>
        <w:t xml:space="preserve">   air    </w:t>
      </w:r>
      <w:r>
        <w:t xml:space="preserve">   orbit    </w:t>
      </w:r>
      <w:r>
        <w:t xml:space="preserve">   layer    </w:t>
      </w:r>
      <w:r>
        <w:t xml:space="preserve">   climate    </w:t>
      </w:r>
      <w:r>
        <w:t xml:space="preserve">   sun    </w:t>
      </w:r>
      <w:r>
        <w:t xml:space="preserve">   convection    </w:t>
      </w:r>
      <w:r>
        <w:t xml:space="preserve">   conduction    </w:t>
      </w:r>
      <w:r>
        <w:t xml:space="preserve">   troposphere    </w:t>
      </w:r>
      <w:r>
        <w:t xml:space="preserve">   weather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Heating the Atmosphere</dc:title>
  <dcterms:created xsi:type="dcterms:W3CDTF">2021-10-11T08:53:52Z</dcterms:created>
  <dcterms:modified xsi:type="dcterms:W3CDTF">2021-10-11T08:53:52Z</dcterms:modified>
</cp:coreProperties>
</file>