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melted    </w:t>
      </w:r>
      <w:r>
        <w:t xml:space="preserve">   electricity    </w:t>
      </w:r>
      <w:r>
        <w:t xml:space="preserve">   energy    </w:t>
      </w:r>
      <w:r>
        <w:t xml:space="preserve">   source    </w:t>
      </w:r>
      <w:r>
        <w:t xml:space="preserve">   insulator    </w:t>
      </w:r>
      <w:r>
        <w:t xml:space="preserve">   material    </w:t>
      </w:r>
      <w:r>
        <w:t xml:space="preserve">   warm    </w:t>
      </w:r>
      <w:r>
        <w:t xml:space="preserve">   hot    </w:t>
      </w:r>
      <w:r>
        <w:t xml:space="preserve">   cool    </w:t>
      </w:r>
      <w:r>
        <w:t xml:space="preserve">   conduction    </w:t>
      </w:r>
      <w:r>
        <w:t xml:space="preserve">   temperature    </w:t>
      </w:r>
      <w:r>
        <w:t xml:space="preserve">   heat flow    </w:t>
      </w:r>
      <w:r>
        <w:t xml:space="preserve">   heat producer    </w:t>
      </w:r>
      <w:r>
        <w:t xml:space="preserve">   burning    </w:t>
      </w:r>
      <w:r>
        <w:t xml:space="preserve">   chemical    </w:t>
      </w:r>
      <w:r>
        <w:t xml:space="preserve">   friction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Heating up</dc:title>
  <dcterms:created xsi:type="dcterms:W3CDTF">2021-10-12T14:22:50Z</dcterms:created>
  <dcterms:modified xsi:type="dcterms:W3CDTF">2021-10-12T14:22:50Z</dcterms:modified>
</cp:coreProperties>
</file>