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Heaton Kestrels u10s Famous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RASHFORD    </w:t>
      </w:r>
      <w:r>
        <w:t xml:space="preserve">   VARDY    </w:t>
      </w:r>
      <w:r>
        <w:t xml:space="preserve">   AUBAMEYANG    </w:t>
      </w:r>
      <w:r>
        <w:t xml:space="preserve">   BALE    </w:t>
      </w:r>
      <w:r>
        <w:t xml:space="preserve">   MANE    </w:t>
      </w:r>
      <w:r>
        <w:t xml:space="preserve">   SON    </w:t>
      </w:r>
      <w:r>
        <w:t xml:space="preserve">   STERLING    </w:t>
      </w:r>
      <w:r>
        <w:t xml:space="preserve">   HAALAND    </w:t>
      </w:r>
      <w:r>
        <w:t xml:space="preserve">   FERNANDES    </w:t>
      </w:r>
      <w:r>
        <w:t xml:space="preserve">   POGBA    </w:t>
      </w:r>
      <w:r>
        <w:t xml:space="preserve">   KANE    </w:t>
      </w:r>
      <w:r>
        <w:t xml:space="preserve">   ALISSON    </w:t>
      </w:r>
      <w:r>
        <w:t xml:space="preserve">   RONALDO    </w:t>
      </w:r>
      <w:r>
        <w:t xml:space="preserve">   LEWANDOWSKI    </w:t>
      </w:r>
      <w:r>
        <w:t xml:space="preserve">   VANDIJK    </w:t>
      </w:r>
      <w:r>
        <w:t xml:space="preserve">   DEBRUYNE    </w:t>
      </w:r>
      <w:r>
        <w:t xml:space="preserve">   MBAPPE    </w:t>
      </w:r>
      <w:r>
        <w:t xml:space="preserve">   SALAH    </w:t>
      </w:r>
      <w:r>
        <w:t xml:space="preserve">   NEYMAR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Heaton Kestrels u10s Famous Players</dc:title>
  <dcterms:created xsi:type="dcterms:W3CDTF">2021-10-12T14:23:14Z</dcterms:created>
  <dcterms:modified xsi:type="dcterms:W3CDTF">2021-10-12T14:23:14Z</dcterms:modified>
</cp:coreProperties>
</file>