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Celsius    </w:t>
      </w:r>
      <w:r>
        <w:t xml:space="preserve">   Fahrenheit    </w:t>
      </w:r>
      <w:r>
        <w:t xml:space="preserve">   thermometer    </w:t>
      </w:r>
      <w:r>
        <w:t xml:space="preserve">   dizziness    </w:t>
      </w:r>
      <w:r>
        <w:t xml:space="preserve">   humidity    </w:t>
      </w:r>
      <w:r>
        <w:t xml:space="preserve">   humid    </w:t>
      </w:r>
      <w:r>
        <w:t xml:space="preserve">   weather    </w:t>
      </w:r>
      <w:r>
        <w:t xml:space="preserve">   climate    </w:t>
      </w:r>
      <w:r>
        <w:t xml:space="preserve">   sun    </w:t>
      </w:r>
      <w:r>
        <w:t xml:space="preserve">   global warming    </w:t>
      </w:r>
      <w:r>
        <w:t xml:space="preserve">   sunstroke    </w:t>
      </w:r>
      <w:r>
        <w:t xml:space="preserve">   drought    </w:t>
      </w:r>
      <w:r>
        <w:t xml:space="preserve">   hot    </w:t>
      </w:r>
      <w:r>
        <w:t xml:space="preserve">   heatwaves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Heatwave</dc:title>
  <dcterms:created xsi:type="dcterms:W3CDTF">2021-10-12T14:23:08Z</dcterms:created>
  <dcterms:modified xsi:type="dcterms:W3CDTF">2021-10-12T14:23:08Z</dcterms:modified>
</cp:coreProperties>
</file>