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blessings    </w:t>
      </w:r>
      <w:r>
        <w:t xml:space="preserve">   throne    </w:t>
      </w:r>
      <w:r>
        <w:t xml:space="preserve">   Jerusalem    </w:t>
      </w:r>
      <w:r>
        <w:t xml:space="preserve">   glass    </w:t>
      </w:r>
      <w:r>
        <w:t xml:space="preserve">   gold    </w:t>
      </w:r>
      <w:r>
        <w:t xml:space="preserve">   pearl    </w:t>
      </w:r>
      <w:r>
        <w:t xml:space="preserve">   amethyst    </w:t>
      </w:r>
      <w:r>
        <w:t xml:space="preserve">   jacinth    </w:t>
      </w:r>
      <w:r>
        <w:t xml:space="preserve">   beryl    </w:t>
      </w:r>
      <w:r>
        <w:t xml:space="preserve">   chrysolite    </w:t>
      </w:r>
      <w:r>
        <w:t xml:space="preserve">   carnelian    </w:t>
      </w:r>
      <w:r>
        <w:t xml:space="preserve">   sapphire    </w:t>
      </w:r>
      <w:r>
        <w:t xml:space="preserve">   jasper    </w:t>
      </w:r>
      <w:r>
        <w:t xml:space="preserve">   agate    </w:t>
      </w:r>
      <w:r>
        <w:t xml:space="preserve">   topaz    </w:t>
      </w:r>
      <w:r>
        <w:t xml:space="preserve">   emerald    </w:t>
      </w:r>
      <w:r>
        <w:t xml:space="preserve">   crystal    </w:t>
      </w:r>
      <w:r>
        <w:t xml:space="preserve">   new    </w:t>
      </w:r>
      <w:r>
        <w:t xml:space="preserve">   no death    </w:t>
      </w:r>
      <w:r>
        <w:t xml:space="preserve">   no pain    </w:t>
      </w:r>
      <w:r>
        <w:t xml:space="preserve">   no crying    </w:t>
      </w:r>
      <w:r>
        <w:t xml:space="preserve">   omega    </w:t>
      </w:r>
      <w:r>
        <w:t xml:space="preserve">   alpha    </w:t>
      </w:r>
      <w:r>
        <w:t xml:space="preserve">   bride    </w:t>
      </w:r>
      <w:r>
        <w:t xml:space="preserve">   Book of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</dc:title>
  <dcterms:created xsi:type="dcterms:W3CDTF">2021-10-12T14:23:10Z</dcterms:created>
  <dcterms:modified xsi:type="dcterms:W3CDTF">2021-10-12T14:23:10Z</dcterms:modified>
</cp:coreProperties>
</file>