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AGAPE    </w:t>
      </w:r>
      <w:r>
        <w:t xml:space="preserve">   BEATITUDES    </w:t>
      </w:r>
      <w:r>
        <w:t xml:space="preserve">   BIBLE    </w:t>
      </w:r>
      <w:r>
        <w:t xml:space="preserve">   BLESSED    </w:t>
      </w:r>
      <w:r>
        <w:t xml:space="preserve">   BOOK OF LIFE    </w:t>
      </w:r>
      <w:r>
        <w:t xml:space="preserve">   DIVINE    </w:t>
      </w:r>
      <w:r>
        <w:t xml:space="preserve">   FAITHFULNESS    </w:t>
      </w:r>
      <w:r>
        <w:t xml:space="preserve">   FAVOR    </w:t>
      </w:r>
      <w:r>
        <w:t xml:space="preserve">   GOODNESS    </w:t>
      </w:r>
      <w:r>
        <w:t xml:space="preserve">   GRACE    </w:t>
      </w:r>
      <w:r>
        <w:t xml:space="preserve">   GRATEFUL    </w:t>
      </w:r>
      <w:r>
        <w:t xml:space="preserve">   HOLY    </w:t>
      </w:r>
      <w:r>
        <w:t xml:space="preserve">   HONESTY    </w:t>
      </w:r>
      <w:r>
        <w:t xml:space="preserve">   HUMILITY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MERCY    </w:t>
      </w:r>
      <w:r>
        <w:t xml:space="preserve">   OBEDIENCE    </w:t>
      </w:r>
      <w:r>
        <w:t xml:space="preserve">   PATIENCE    </w:t>
      </w:r>
      <w:r>
        <w:t xml:space="preserve">   PEACE    </w:t>
      </w:r>
      <w:r>
        <w:t xml:space="preserve">   PURITY    </w:t>
      </w:r>
      <w:r>
        <w:t xml:space="preserve">   RIGHTEOUSNESS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</dc:title>
  <dcterms:created xsi:type="dcterms:W3CDTF">2021-10-11T08:54:01Z</dcterms:created>
  <dcterms:modified xsi:type="dcterms:W3CDTF">2021-10-11T08:54:01Z</dcterms:modified>
</cp:coreProperties>
</file>