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Crime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behavior by minors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that committed by an individual of high school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individuals come to be labeled as deviant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that violates social norms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plead guilty to a lesser charge in return for a lighter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bureau of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between events and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to death by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 punishable by more than a year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restore to useful life through therapy and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norms unclear or no longer applicable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proportion of associations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serious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act prohibited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secret criminal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reported criminal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Crime Crossword</dc:title>
  <dcterms:created xsi:type="dcterms:W3CDTF">2021-10-11T08:53:15Z</dcterms:created>
  <dcterms:modified xsi:type="dcterms:W3CDTF">2021-10-11T08:53:15Z</dcterms:modified>
</cp:coreProperties>
</file>