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Heaven Crime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relapse into criminal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minor wrong doing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criminal acts or offenses by a young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sets the deviant apart form the rest of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Federal Bureau of Investigation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Lack of the usual social or ethical standards in an individual or group.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Behavior that violates significant social norms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being isolated from the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more then one cause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Death Penalty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committed by individual of high social status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plead guilty to a lesser charge in return for a lighter sentence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Serious than a misdemeanor and usually punishable by imprisonment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 that is Punishable by the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restoring something to its original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Proportion of associations a person has with deviant versus non-deviant individuals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focuses on how individuals come to be labeled as deviant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has committed a crime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tell people how to act in specific situation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international body of criminals any organized group using criminal methods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Heaven Crime Crossword</dc:title>
  <dcterms:created xsi:type="dcterms:W3CDTF">2021-10-11T08:53:18Z</dcterms:created>
  <dcterms:modified xsi:type="dcterms:W3CDTF">2021-10-11T08:53:18Z</dcterms:modified>
</cp:coreProperties>
</file>