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 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"Country music floating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"She still loves him like a mom."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"But whatever this bug was, it seemed to have latched into our little boy's innards and dug in deep."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thought hit me like a brick."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"His clothes lit up like lightning."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"But the bible says there is no sun in heaven the light there."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"My heart dropped into my stomach."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"I went up out of m body and i was looking down and i could see the doctor working on my body. I saw you and mommy. You were in a little room, praying by yourself and mommy was in a different room, and she was praying and talking on the phone."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"A blend of pain and joy played across my wife's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"His clothes were as white as snow."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waiting room ticked with a pregnant silence."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"When the pink light of dawn began peeking through the curtains the next morning."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frown crinkled the space between his eyes and he shook his head."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"Inside the expedition, time froze."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"Jesus tells the disciples. 'I saw Satan fall like lightning from heaven.'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"Colton trailing me like a tiny shadow."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"But now he had become a messenger, a tiny tour guide for a departing heavenly traveler."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waited for his face to light up."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day is like a thousand years."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"Fire exploded in my skin and ankle."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 thousand years is like a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"The sound of the tires whirring on a asphalt seemed unnaturally loud, a high whine."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 Real</dc:title>
  <dcterms:created xsi:type="dcterms:W3CDTF">2021-10-12T14:22:45Z</dcterms:created>
  <dcterms:modified xsi:type="dcterms:W3CDTF">2021-10-12T14:22:45Z</dcterms:modified>
</cp:coreProperties>
</file>