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Heaven Is Forreal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Kay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Colton see in heaven, that his parents had never told him about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doctors want to transfer colton?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was poison leaking into his system from his appendix?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colton screaming for when he came out of sugery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coltons babysitters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norma husband's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women whos son died in the military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showed Colton power?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old was  todd get called into ministry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year did todd develop kidney stones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much were the hospital bills?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did Colton first tell his parents about seeing angels &amp; Jesus?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colton say he visited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coltons second surgery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colton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they say the slept when they were finally able to go home from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pop(lawrencde edelbert barber) to todd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colton want everyone to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drawing of Jesus that Colton saw?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cassie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todd's mothers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burpo's youngest son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doctor that did surgery on colton?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year was colby born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Is Forreal </dc:title>
  <dcterms:created xsi:type="dcterms:W3CDTF">2021-10-11T08:53:22Z</dcterms:created>
  <dcterms:modified xsi:type="dcterms:W3CDTF">2021-10-11T08:53:22Z</dcterms:modified>
</cp:coreProperties>
</file>