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Heaven Is for Real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remember    </w:t>
      </w:r>
      <w:r>
        <w:t xml:space="preserve">   believe    </w:t>
      </w:r>
      <w:r>
        <w:t xml:space="preserve">   Jesus    </w:t>
      </w:r>
      <w:r>
        <w:t xml:space="preserve">   mother    </w:t>
      </w:r>
      <w:r>
        <w:t xml:space="preserve">   father    </w:t>
      </w:r>
      <w:r>
        <w:t xml:space="preserve">   grandfather    </w:t>
      </w:r>
      <w:r>
        <w:t xml:space="preserve">   special    </w:t>
      </w:r>
      <w:r>
        <w:t xml:space="preserve">   experience    </w:t>
      </w:r>
      <w:r>
        <w:t xml:space="preserve">   Colton    </w:t>
      </w:r>
      <w:r>
        <w:t xml:space="preserve">   church    </w:t>
      </w:r>
      <w:r>
        <w:t xml:space="preserve">   reunions    </w:t>
      </w:r>
      <w:r>
        <w:t xml:space="preserve">   family    </w:t>
      </w:r>
      <w:r>
        <w:t xml:space="preserve">   homecoming    </w:t>
      </w:r>
      <w:r>
        <w:t xml:space="preserve">   revelation    </w:t>
      </w:r>
      <w:r>
        <w:t xml:space="preserve">   forever    </w:t>
      </w:r>
      <w:r>
        <w:t xml:space="preserve">   pain    </w:t>
      </w:r>
      <w:r>
        <w:t xml:space="preserve">   crying    </w:t>
      </w:r>
      <w:r>
        <w:t xml:space="preserve">   sorrow    </w:t>
      </w:r>
      <w:r>
        <w:t xml:space="preserve">   death    </w:t>
      </w:r>
      <w:r>
        <w:t xml:space="preserve">   eyes    </w:t>
      </w:r>
      <w:r>
        <w:t xml:space="preserve">   tear    </w:t>
      </w:r>
      <w:r>
        <w:t xml:space="preserve">   God    </w:t>
      </w:r>
      <w:r>
        <w:t xml:space="preserve">   himself    </w:t>
      </w:r>
      <w:r>
        <w:t xml:space="preserve">   people    </w:t>
      </w:r>
      <w:r>
        <w:t xml:space="preserve">   throne    </w:t>
      </w:r>
      <w:r>
        <w:t xml:space="preserve">   beautiful    </w:t>
      </w:r>
      <w:r>
        <w:t xml:space="preserve">   Jerusalem    </w:t>
      </w:r>
      <w:r>
        <w:t xml:space="preserve">   city    </w:t>
      </w:r>
      <w:r>
        <w:t xml:space="preserve">   holy    </w:t>
      </w:r>
      <w:r>
        <w:t xml:space="preserve">   gone    </w:t>
      </w:r>
      <w:r>
        <w:t xml:space="preserve">   sea    </w:t>
      </w:r>
      <w:r>
        <w:t xml:space="preserve">   disappeared    </w:t>
      </w:r>
      <w:r>
        <w:t xml:space="preserve">   new    </w:t>
      </w:r>
      <w:r>
        <w:t xml:space="preserve">   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Heaven Is for Real</dc:title>
  <dcterms:created xsi:type="dcterms:W3CDTF">2021-10-12T14:22:58Z</dcterms:created>
  <dcterms:modified xsi:type="dcterms:W3CDTF">2021-10-12T14:22:58Z</dcterms:modified>
</cp:coreProperties>
</file>