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Official's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XL's name for 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Heaven's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Goblin, XL's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Literature God, One of the Three Tumours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Supreme Demon King, Crimson Rain Reaching Towards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HC's name for XL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HC's scimitar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Martial God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Xuan Zhen, Martial God of the Southwest, XL's Past Deputy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God, Brother of SQX, One of the Three Tumours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Martial God of the North, Womanizer, One of the Three Tumours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Priestess of Banyue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Clothed Calamity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Master, An Angel, Transforms Between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Faced Diseased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Martial God of the East, Prince of Tai 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 Qing's Junior, Eye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Nan Yang, Martial God of the Southeast, XL's Past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Protag and Prince of Xian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Royal Descendant of Xian 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Official's Blessing</dc:title>
  <dcterms:created xsi:type="dcterms:W3CDTF">2021-10-12T14:23:00Z</dcterms:created>
  <dcterms:modified xsi:type="dcterms:W3CDTF">2021-10-12T14:23:00Z</dcterms:modified>
</cp:coreProperties>
</file>