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Heaven Vs 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desire for materialistic things such as money. (7 deadly sins)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Compassion. (7 virtues)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don't think the whole _________ population has been corrupted."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Forgiveness and mercy. (7 virtues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unearthly creature representing 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Waste of resources others need. (7 deadly sins)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holy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Generosity and Sacrifice. (7 virtues)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represented by an anti-Christ.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Deserves to  be in hell for bad things done during their time of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belonging in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creature representing heaven.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Vs Hell</dc:title>
  <dcterms:created xsi:type="dcterms:W3CDTF">2021-10-11T08:54:25Z</dcterms:created>
  <dcterms:modified xsi:type="dcterms:W3CDTF">2021-10-11T08:54:25Z</dcterms:modified>
</cp:coreProperties>
</file>