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 and 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Saved    </w:t>
      </w:r>
      <w:r>
        <w:t xml:space="preserve">   Betel    </w:t>
      </w:r>
      <w:r>
        <w:t xml:space="preserve">   Revival    </w:t>
      </w:r>
      <w:r>
        <w:t xml:space="preserve">   Righteousness    </w:t>
      </w:r>
      <w:r>
        <w:t xml:space="preserve">   Holiness    </w:t>
      </w:r>
      <w:r>
        <w:t xml:space="preserve">   Earth    </w:t>
      </w:r>
      <w:r>
        <w:t xml:space="preserve">   Agents    </w:t>
      </w:r>
      <w:r>
        <w:t xml:space="preserve">   Satan    </w:t>
      </w:r>
      <w:r>
        <w:t xml:space="preserve">   Devil    </w:t>
      </w:r>
      <w:r>
        <w:t xml:space="preserve">   Jesus    </w:t>
      </w:r>
      <w:r>
        <w:t xml:space="preserve">   God    </w:t>
      </w:r>
      <w:r>
        <w:t xml:space="preserve">   Angel    </w:t>
      </w:r>
      <w:r>
        <w:t xml:space="preserve">   Hell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and Hell</dc:title>
  <dcterms:created xsi:type="dcterms:W3CDTF">2021-10-11T08:53:10Z</dcterms:created>
  <dcterms:modified xsi:type="dcterms:W3CDTF">2021-10-11T08:53:10Z</dcterms:modified>
</cp:coreProperties>
</file>