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and 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had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fiery but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 your house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came not to codemn but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house will fall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Grace and repentence come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Forever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an opinion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Everlasting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this to know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God so Loved the world that he gave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and Hell</dc:title>
  <dcterms:created xsi:type="dcterms:W3CDTF">2021-10-12T14:23:07Z</dcterms:created>
  <dcterms:modified xsi:type="dcterms:W3CDTF">2021-10-12T14:23:07Z</dcterms:modified>
</cp:coreProperties>
</file>