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 and Hell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would not take Andrew to hospital? (4,5)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both men say was ruling in heaven?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Christian will believe heaven &amp; hell to be real place?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are you to live in heaven?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Andrew feel most of all in Heaven?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the belief that everyone goes to heaven? (12)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place was made for satan not for human beings. 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do on earth that you can't do in heaven?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Daniel carried in to the Mortuary and the church meeting?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stung Andrew McCormack nearly killing him? (3,9)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Christian will believe heaven/hell to be metaphorical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an atheist would think the stories to be.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security people think could be in Daniel's coffin?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a person of faith would think the stories to be.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and Hell Stories</dc:title>
  <dcterms:created xsi:type="dcterms:W3CDTF">2021-10-11T08:53:41Z</dcterms:created>
  <dcterms:modified xsi:type="dcterms:W3CDTF">2021-10-11T08:53:41Z</dcterms:modified>
</cp:coreProperties>
</file>