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real    </w:t>
      </w:r>
      <w:r>
        <w:t xml:space="preserve">   healing    </w:t>
      </w:r>
      <w:r>
        <w:t xml:space="preserve">   god    </w:t>
      </w:r>
      <w:r>
        <w:t xml:space="preserve">   faith    </w:t>
      </w:r>
      <w:r>
        <w:t xml:space="preserve">   christian    </w:t>
      </w:r>
      <w:r>
        <w:t xml:space="preserve">   miracles    </w:t>
      </w:r>
      <w:r>
        <w:t xml:space="preserve">   colton    </w:t>
      </w:r>
      <w:r>
        <w:t xml:space="preserve">   angels    </w:t>
      </w:r>
      <w:r>
        <w:t xml:space="preserve">   hope    </w:t>
      </w:r>
      <w:r>
        <w:t xml:space="preserve">   surgery    </w:t>
      </w:r>
      <w:r>
        <w:t xml:space="preserve">   jesus    </w:t>
      </w:r>
      <w:r>
        <w:t xml:space="preserve">   family    </w:t>
      </w:r>
      <w:r>
        <w:t xml:space="preserve">   church    </w:t>
      </w:r>
      <w:r>
        <w:t xml:space="preserve">   bible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</dc:title>
  <dcterms:created xsi:type="dcterms:W3CDTF">2021-10-11T08:53:57Z</dcterms:created>
  <dcterms:modified xsi:type="dcterms:W3CDTF">2021-10-11T08:53:57Z</dcterms:modified>
</cp:coreProperties>
</file>