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Heaven is Forreal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page does the timeline events start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angles carry swords to keep who out of heaven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colton tell ali he missed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ali ask sonja did she have as she was crying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gender of the child that sonja miscarriaged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cassie and colton look like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was this book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sonja's profession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authur in 90mins in heaven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came up with the title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burpos religion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kind of the business the family owned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the name of the girl that started having visions of heaven at a young age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does colton turn 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pop burried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title of chapter 25?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the colton say the girl looked like that he seen in heaven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colton say win in the battle of jesus and satan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page does the notes start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title of chapter 20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printed copies does this book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around what time of year did they go and meet with the editor?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akiane live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page does chapter 27 start 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the title of chapter 17?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Heaven is Forreal </dc:title>
  <dcterms:created xsi:type="dcterms:W3CDTF">2021-10-11T08:53:25Z</dcterms:created>
  <dcterms:modified xsi:type="dcterms:W3CDTF">2021-10-11T08:53:25Z</dcterms:modified>
</cp:coreProperties>
</file>