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 is for Real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Appendicitis    </w:t>
      </w:r>
      <w:r>
        <w:t xml:space="preserve">   Bills    </w:t>
      </w:r>
      <w:r>
        <w:t xml:space="preserve">   Christian    </w:t>
      </w:r>
      <w:r>
        <w:t xml:space="preserve">   Exasperate    </w:t>
      </w:r>
      <w:r>
        <w:t xml:space="preserve">   Family    </w:t>
      </w:r>
      <w:r>
        <w:t xml:space="preserve">   Heaven    </w:t>
      </w:r>
      <w:r>
        <w:t xml:space="preserve">   Jesus    </w:t>
      </w:r>
      <w:r>
        <w:t xml:space="preserve">   Miracle    </w:t>
      </w:r>
      <w:r>
        <w:t xml:space="preserve">   Perspective    </w:t>
      </w:r>
      <w:r>
        <w:t xml:space="preserve">   Pray    </w:t>
      </w:r>
      <w:r>
        <w:t xml:space="preserve">   Resentment    </w:t>
      </w:r>
      <w:r>
        <w:t xml:space="preserve">   Struggle    </w:t>
      </w:r>
      <w:r>
        <w:t xml:space="preserve">   Surgeon    </w:t>
      </w:r>
      <w:r>
        <w:t xml:space="preserve">   The Departed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is for Real </dc:title>
  <dcterms:created xsi:type="dcterms:W3CDTF">2021-10-12T14:23:02Z</dcterms:created>
  <dcterms:modified xsi:type="dcterms:W3CDTF">2021-10-12T14:23:02Z</dcterms:modified>
</cp:coreProperties>
</file>