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Heaven is for 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Colton's favorite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Cassie ___________ a little kid for making fun of Colton.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Todd Burpo broke his __________ in a lot of places in a baseball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 Burpo is a __________ at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Colton saw this man in heaven as a young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Colton got better, he went back and held a spider named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Colton said Jesus has ________ eyes.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Todd Burpo volunteers as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Colton has a big sister named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Colton was how old when this happened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damaged that caused Colton to have a near death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sing to Colton when he visits heaven.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 is for Real</dc:title>
  <dcterms:created xsi:type="dcterms:W3CDTF">2021-10-11T08:54:09Z</dcterms:created>
  <dcterms:modified xsi:type="dcterms:W3CDTF">2021-10-11T08:54:09Z</dcterms:modified>
</cp:coreProperties>
</file>