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is for Real,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poster or sign for 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involves physical strength, effort,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8 legs such as a spider or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long-tailed bird native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belongings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transparent enclosure for keeping and raising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excessively credulous belief in and reverence for supernatural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examination of tissue removed from a living body to discover the presence, cause , or extent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office or term of a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extensive pain reduced by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Real, Chapters 1-3</dc:title>
  <dcterms:created xsi:type="dcterms:W3CDTF">2021-10-11T08:53:38Z</dcterms:created>
  <dcterms:modified xsi:type="dcterms:W3CDTF">2021-10-11T08:53:38Z</dcterms:modified>
</cp:coreProperties>
</file>