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 is for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divine beings made to serve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story takes place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peaceful, undisturbed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Dreamlike, 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trust, have faith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teacher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 kind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kids go 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body that can have to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title given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Christians believe they go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close people who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believer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there, wild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 real</dc:title>
  <dcterms:created xsi:type="dcterms:W3CDTF">2021-10-11T08:53:32Z</dcterms:created>
  <dcterms:modified xsi:type="dcterms:W3CDTF">2021-10-11T08:53:32Z</dcterms:modified>
</cp:coreProperties>
</file>