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Heaven is forreal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town is 38 miles south of imperial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title of chapter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page does chapter 15 start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theme of todds 40th birthday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colton say heaven was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scripture what is purple the color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colton say everyone has in heaven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page does chapter 12 start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page is the epilouge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largest county 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little girls name that asked her mom why some people have lights over there head and some dont?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is the day jesus died on the cross?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title of chapter 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did colton say jesus's clothes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was jesus's markers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title of chapter 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softball team sonja and todd played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title of chapter 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sash was jesus wearing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hair does colton say jesus has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thing colton tell his dad jesus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people look like in heaven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page does chapter 13 start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kind of truck did todd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color was todds truck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 is forreal </dc:title>
  <dcterms:created xsi:type="dcterms:W3CDTF">2021-10-11T08:53:27Z</dcterms:created>
  <dcterms:modified xsi:type="dcterms:W3CDTF">2021-10-11T08:53:27Z</dcterms:modified>
</cp:coreProperties>
</file>