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Heavenly Father Loves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example    </w:t>
      </w:r>
      <w:r>
        <w:t xml:space="preserve">   church    </w:t>
      </w:r>
      <w:r>
        <w:t xml:space="preserve">   study    </w:t>
      </w:r>
      <w:r>
        <w:t xml:space="preserve">   ponder    </w:t>
      </w:r>
      <w:r>
        <w:t xml:space="preserve">   holy ghost    </w:t>
      </w:r>
      <w:r>
        <w:t xml:space="preserve">   jesus christ    </w:t>
      </w:r>
      <w:r>
        <w:t xml:space="preserve">   Family    </w:t>
      </w:r>
      <w:r>
        <w:t xml:space="preserve">   Love    </w:t>
      </w:r>
      <w:r>
        <w:t xml:space="preserve">   God    </w:t>
      </w:r>
      <w:r>
        <w:t xml:space="preserve">   Father    </w:t>
      </w:r>
      <w:r>
        <w:t xml:space="preserve">   Eternal    </w:t>
      </w:r>
      <w:r>
        <w:t xml:space="preserve">   Scriptures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Father Loves Me</dc:title>
  <dcterms:created xsi:type="dcterms:W3CDTF">2021-10-11T08:53:49Z</dcterms:created>
  <dcterms:modified xsi:type="dcterms:W3CDTF">2021-10-11T08:53:49Z</dcterms:modified>
</cp:coreProperties>
</file>