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Heavenly Father Watches Over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gift    </w:t>
      </w:r>
      <w:r>
        <w:t xml:space="preserve">   angel    </w:t>
      </w:r>
      <w:r>
        <w:t xml:space="preserve">   commandments    </w:t>
      </w:r>
      <w:r>
        <w:t xml:space="preserve">   obey    </w:t>
      </w:r>
      <w:r>
        <w:t xml:space="preserve">   guide    </w:t>
      </w:r>
      <w:r>
        <w:t xml:space="preserve">   Holy Ghost    </w:t>
      </w:r>
      <w:r>
        <w:t xml:space="preserve">   love    </w:t>
      </w:r>
      <w:r>
        <w:t xml:space="preserve">   Savior    </w:t>
      </w:r>
      <w:r>
        <w:t xml:space="preserve">   family    </w:t>
      </w:r>
      <w:r>
        <w:t xml:space="preserve">   prayer    </w:t>
      </w:r>
      <w:r>
        <w:t xml:space="preserve">   Jesus Christ    </w:t>
      </w:r>
      <w:r>
        <w:t xml:space="preserve">   Heavenly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Heavenly Father Watches Over Me</dc:title>
  <dcterms:created xsi:type="dcterms:W3CDTF">2021-10-11T08:53:54Z</dcterms:created>
  <dcterms:modified xsi:type="dcterms:W3CDTF">2021-10-11T08:53:54Z</dcterms:modified>
</cp:coreProperties>
</file>