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Heavenly Happenings August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apollo    </w:t>
      </w:r>
      <w:r>
        <w:t xml:space="preserve">   arecibo    </w:t>
      </w:r>
      <w:r>
        <w:t xml:space="preserve">   baileys beads    </w:t>
      </w:r>
      <w:r>
        <w:t xml:space="preserve">   betelguese    </w:t>
      </w:r>
      <w:r>
        <w:t xml:space="preserve">   canaveral    </w:t>
      </w:r>
      <w:r>
        <w:t xml:space="preserve">   darkness    </w:t>
      </w:r>
      <w:r>
        <w:t xml:space="preserve">   eagle    </w:t>
      </w:r>
      <w:r>
        <w:t xml:space="preserve">   earth    </w:t>
      </w:r>
      <w:r>
        <w:t xml:space="preserve">   eclipse    </w:t>
      </w:r>
      <w:r>
        <w:t xml:space="preserve">   gemini    </w:t>
      </w:r>
      <w:r>
        <w:t xml:space="preserve">   glasses    </w:t>
      </w:r>
      <w:r>
        <w:t xml:space="preserve">   houston    </w:t>
      </w:r>
      <w:r>
        <w:t xml:space="preserve">   io    </w:t>
      </w:r>
      <w:r>
        <w:t xml:space="preserve">   jupiter    </w:t>
      </w:r>
      <w:r>
        <w:t xml:space="preserve">   lunar    </w:t>
      </w:r>
      <w:r>
        <w:t xml:space="preserve">   magnetic sphere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nasa    </w:t>
      </w:r>
      <w:r>
        <w:t xml:space="preserve">   pinhole camera    </w:t>
      </w:r>
      <w:r>
        <w:t xml:space="preserve">   pluto    </w:t>
      </w:r>
      <w:r>
        <w:t xml:space="preserve">   saturn    </w:t>
      </w:r>
      <w:r>
        <w:t xml:space="preserve">   seti    </w:t>
      </w:r>
      <w:r>
        <w:t xml:space="preserve">   snoopy    </w:t>
      </w:r>
      <w:r>
        <w:t xml:space="preserve">   solar    </w:t>
      </w:r>
      <w:r>
        <w:t xml:space="preserve">   solar prominence    </w:t>
      </w:r>
      <w:r>
        <w:t xml:space="preserve">   sputnik    </w:t>
      </w:r>
      <w:r>
        <w:t xml:space="preserve">   sun    </w:t>
      </w:r>
      <w:r>
        <w:t xml:space="preserve">   totality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Happenings August 2017</dc:title>
  <dcterms:created xsi:type="dcterms:W3CDTF">2021-10-11T08:53:32Z</dcterms:created>
  <dcterms:modified xsi:type="dcterms:W3CDTF">2021-10-11T08:53:32Z</dcterms:modified>
</cp:coreProperties>
</file>