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Heavenly Parents</w:t>
      </w:r>
    </w:p>
    <w:p>
      <w:pPr>
        <w:pStyle w:val="Questions"/>
      </w:pPr>
      <w:r>
        <w:t xml:space="preserve">1. INOGVL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TTEIAPN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ELEMXAP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OEPSRTIOHD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RYEFULARP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NTELRATO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HCTENIAG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DIELNGA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CGNHITWA EROV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IGDUGNI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BNEGISSL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STFO TSARHE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WOEPR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THIURTOAY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DNIILIPECS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Heavenly Parents</dc:title>
  <dcterms:created xsi:type="dcterms:W3CDTF">2021-10-11T08:54:35Z</dcterms:created>
  <dcterms:modified xsi:type="dcterms:W3CDTF">2021-10-11T08:54:35Z</dcterms:modified>
</cp:coreProperties>
</file>