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Heavenly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Miracles    </w:t>
      </w:r>
      <w:r>
        <w:t xml:space="preserve">   Faith    </w:t>
      </w:r>
      <w:r>
        <w:t xml:space="preserve">   Priest    </w:t>
      </w:r>
      <w:r>
        <w:t xml:space="preserve">   Imagination    </w:t>
      </w:r>
      <w:r>
        <w:t xml:space="preserve">   Housekeeper    </w:t>
      </w:r>
      <w:r>
        <w:t xml:space="preserve">   Luck    </w:t>
      </w:r>
      <w:r>
        <w:t xml:space="preserve">   Japan    </w:t>
      </w:r>
      <w:r>
        <w:t xml:space="preserve">   Paint    </w:t>
      </w:r>
      <w:r>
        <w:t xml:space="preserve">   Art    </w:t>
      </w:r>
      <w:r>
        <w:t xml:space="preserve">   Good Fortune    </w:t>
      </w:r>
      <w:r>
        <w:t xml:space="preserve">   Buddha    </w:t>
      </w:r>
      <w:r>
        <w:t xml:space="preserve">   Tiger    </w:t>
      </w:r>
      <w:r>
        <w:t xml:space="preserve">   Monkey    </w:t>
      </w:r>
      <w:r>
        <w:t xml:space="preserve">   Deer    </w:t>
      </w:r>
      <w:r>
        <w:t xml:space="preserve">   Horse    </w:t>
      </w:r>
      <w:r>
        <w:t xml:space="preserve">   Elephant    </w:t>
      </w:r>
      <w:r>
        <w:t xml:space="preserve">   Snail    </w:t>
      </w:r>
      <w:r>
        <w:t xml:space="preserve">   Swan    </w:t>
      </w:r>
      <w:r>
        <w:t xml:space="preserve">   Buffalo    </w:t>
      </w:r>
      <w:r>
        <w:t xml:space="preserve">   Dog    </w:t>
      </w:r>
      <w:r>
        <w:t xml:space="preserve">   Heaven    </w:t>
      </w:r>
      <w:r>
        <w:t xml:space="preserve">   Cat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Heavenly Word Search </dc:title>
  <dcterms:created xsi:type="dcterms:W3CDTF">2021-10-11T08:53:47Z</dcterms:created>
  <dcterms:modified xsi:type="dcterms:W3CDTF">2021-10-11T08:53:47Z</dcterms:modified>
</cp:coreProperties>
</file>