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Heaven's 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next level a place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genre did they adopt things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our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believe the commit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comet they believed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committed suicide?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it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it take to cleanse the body of impure thoughts?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believe had corrupted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clothing brand is associated with the sect?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Heaven's Gate</dc:title>
  <dcterms:created xsi:type="dcterms:W3CDTF">2021-10-12T14:22:54Z</dcterms:created>
  <dcterms:modified xsi:type="dcterms:W3CDTF">2021-10-12T14:22:54Z</dcterms:modified>
</cp:coreProperties>
</file>