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Heaven's Gate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Applewhite    </w:t>
      </w:r>
      <w:r>
        <w:t xml:space="preserve">   Do    </w:t>
      </w:r>
      <w:r>
        <w:t xml:space="preserve">   Extraterrestrial    </w:t>
      </w:r>
      <w:r>
        <w:t xml:space="preserve">   HaleBopp    </w:t>
      </w:r>
      <w:r>
        <w:t xml:space="preserve">   Heavens Gate    </w:t>
      </w:r>
      <w:r>
        <w:t xml:space="preserve">   Lil Uzi Vert    </w:t>
      </w:r>
      <w:r>
        <w:t xml:space="preserve">   Next Level    </w:t>
      </w:r>
      <w:r>
        <w:t xml:space="preserve">   Phenobarbital    </w:t>
      </w:r>
      <w:r>
        <w:t xml:space="preserve">   Psychological    </w:t>
      </w:r>
      <w:r>
        <w:t xml:space="preserve">   Recycled    </w:t>
      </w:r>
      <w:r>
        <w:t xml:space="preserve">   San Diego    </w:t>
      </w:r>
      <w:r>
        <w:t xml:space="preserve">   Soul    </w:t>
      </w:r>
      <w:r>
        <w:t xml:space="preserve">   Suicide    </w:t>
      </w:r>
      <w:r>
        <w:t xml:space="preserve">   Ti    </w:t>
      </w:r>
      <w:r>
        <w:t xml:space="preserve">   UFO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Heaven's Gate</dc:title>
  <dcterms:created xsi:type="dcterms:W3CDTF">2021-10-12T14:22:47Z</dcterms:created>
  <dcterms:modified xsi:type="dcterms:W3CDTF">2021-10-12T14:22:47Z</dcterms:modified>
</cp:coreProperties>
</file>