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Heaven's God's Beautiful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 mean people    </w:t>
      </w:r>
      <w:r>
        <w:t xml:space="preserve">   no selfishness    </w:t>
      </w:r>
      <w:r>
        <w:t xml:space="preserve">   always day time    </w:t>
      </w:r>
      <w:r>
        <w:t xml:space="preserve">   the tree leaves heal    </w:t>
      </w:r>
      <w:r>
        <w:t xml:space="preserve">   tree of life    </w:t>
      </w:r>
      <w:r>
        <w:t xml:space="preserve">   New Jerusalem    </w:t>
      </w:r>
      <w:r>
        <w:t xml:space="preserve">   People worship and sing    </w:t>
      </w:r>
      <w:r>
        <w:t xml:space="preserve">   Jesus throne is in Heaven    </w:t>
      </w:r>
      <w:r>
        <w:t xml:space="preserve">   God's home    </w:t>
      </w:r>
      <w:r>
        <w:t xml:space="preserve">   Jesus is coming to pick us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Heaven's God's Beautiful Home</dc:title>
  <dcterms:created xsi:type="dcterms:W3CDTF">2021-10-12T14:23:19Z</dcterms:created>
  <dcterms:modified xsi:type="dcterms:W3CDTF">2021-10-12T14:23:19Z</dcterms:modified>
</cp:coreProperties>
</file>