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Heavy Equipment Operator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track that can only be occupied by no more than 1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tighten or loosen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lets a train cross from one track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break away a unit from a flat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brake lever used for stopping a single 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mechanical device used to engage the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used to hook together rolling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the third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Delivers power for revenue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drive rail road spikes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pull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used to power air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button used to shut down power to the UTV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UTV 354-c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stops used to safely bring the UTV to a 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lockable treaded device used for clamping the base of a switch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track designed to allow trains to transfer between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track that circles the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used to direct the wheels of rolling stock of the rail onto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Equipment Operator</dc:title>
  <dcterms:created xsi:type="dcterms:W3CDTF">2021-10-11T08:54:00Z</dcterms:created>
  <dcterms:modified xsi:type="dcterms:W3CDTF">2021-10-11T08:54:00Z</dcterms:modified>
</cp:coreProperties>
</file>