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Heavy Equipment and Chapter 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Russian truck-mounted multiple rocket launcher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Fascist dictator of Italy from 1922 until 1943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American tank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General purpose all-wheel-drive utility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Amphibious tracked landing 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German strongpoint held up Allied advanced for months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German Panzer mark VI, heavy tank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American amphibious 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American landings here marked the invasion of mainland Italy in September, 1943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Germany's main ally in southern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Krupp-built 88 mm anti-aircraft cannon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American landings here tried to bypass German resistance, but were bottled up with heavy losses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Topography, weather, and strong resistance made fighting in Italy very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Landing Craft, vehicles and personnel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 self-propelled 105 mm howitzer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"Smiling Albert", Germany's commander in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Churchill thought the Mediterranean region was the ___ _____ of Nazi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city was captured by American forces June 4, 1944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Allied advance reached here before the war 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American Two-and-a-half-ton utility 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Utility truck with part wheels and part linked treads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M-10 anti-tank hunter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Heavy Equipment and Chapter 23</dc:title>
  <dcterms:created xsi:type="dcterms:W3CDTF">2021-10-11T08:54:33Z</dcterms:created>
  <dcterms:modified xsi:type="dcterms:W3CDTF">2021-10-11T08:54:33Z</dcterms:modified>
</cp:coreProperties>
</file>