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Heavy Lifting - Workplace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source or situation with the potential for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Heavy lifting is more of an issue with '----' over cats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commonly used method of control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Working in a '----' when lifting heavy animals or objects is one way that employees can minimise the risk of injury during this form of manual handling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'-----------' isn't possible in the workplace, thus other means of harm minimisation strategies must be used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means of hazard recognition in the work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manual handling resulting in a range of injuries, to the muscles in the back, in particular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result of heavy lifting in the work place, causing potential pain to the muscles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highly important to '------' an injury that occurs in the workplace within the 24-48 hours that it has occurred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one priority if an injury at the workplace occurs,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Heavy Lifting - Workplace Hazards</dc:title>
  <dcterms:created xsi:type="dcterms:W3CDTF">2021-10-11T08:53:19Z</dcterms:created>
  <dcterms:modified xsi:type="dcterms:W3CDTF">2021-10-11T08:53:19Z</dcterms:modified>
</cp:coreProperties>
</file>